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书名：7天学会马克笔  2</w:t>
      </w:r>
    </w:p>
    <w:p>
      <w:r>
        <w:t>作者：名绘堂编著</w:t>
      </w:r>
    </w:p>
    <w:p>
      <w:r>
        <w:t>出版社：北京:机械工业出版社,2020.07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7天学会马克笔  2 评论地址：https://www.jiaokey.com/book/detail/14758834.html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