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书名：雄安新区绿色发展报告</w:t>
      </w:r>
    </w:p>
    <w:p>
      <w:r>
        <w:t>作者：&lt;font color=Red&gt;雄&lt;/font&gt;安绿研智库有限公司</w:t>
      </w:r>
    </w:p>
    <w:p>
      <w:r>
        <w:t>出版社：北京:中国城市出版社,2019.12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雄安新区绿色发展报告 评论地址：https://www.jiaokey.com/book/detail/14758832.html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