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书名：小穴位大用处  听月家的咯吱怪兽</w:t>
      </w:r>
    </w:p>
    <w:p>
      <w:r>
        <w:t>作者：书小言，涂末末</w:t>
      </w:r>
    </w:p>
    <w:p>
      <w:r>
        <w:t>出版社：北京:中国中医药出版社,2020.05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小穴位大用处  听月家的咯吱怪兽 评论地址：https://www.jiaokey.com/book/detail/14758829.html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