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阜新玛瑙产业转型发展研究</w:t>
      </w:r>
    </w:p>
    <w:p>
      <w:r>
        <w:rPr>
          <w:rFonts w:ascii="宋体" w:hAnsi="宋体" w:eastAsia="宋体"/>
          <w:sz w:val="24"/>
        </w:rPr>
        <w:t>王国辉著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阜新玛瑙产业转型发展研究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978-7-205-09733-2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玛瑙-矿业发展-研究-阜新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阜新城市发展的转型，阜新已由煤炭资源城市向新兴产业发展，玛瑙在阜新有着悠久的历史，并且阜新具备从地理位置到环境和政策的多方优势，本书从多个角度全面介绍阜新玛瑙产业发展概况以及困境，细致解析阜新玛瑙产业的发展环境，为阜新玛瑙产业的转型发展提供理论依据。</w:t>
      </w:r>
    </w:p>
    <w:p/>
    <w:p>
      <w:r>
        <w:t>本书出售、求购地址：https://www.jiaokey.com/book/detail/14758812.html</w:t>
      </w:r>
    </w:p>
    <w:p>
      <w:r>
        <w:t>更多相关图书推荐：https://www.jiaokey.com</w:t>
      </w:r>
    </w:p>
    <w:p>
      <w:r>
        <w:t>王国辉著 其他作品：https://www.jiaokey.com/tag/王国辉著.html</w:t>
      </w:r>
    </w:p>
    <w:p>
      <w:r>
        <w:t>关键词搜索：https://www.jiaokey.com/tag/玛瑙-矿业发展-研究-阜新.html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