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书名：二十四番  花信风使</w:t>
      </w:r>
    </w:p>
    <w:p>
      <w:r>
        <w:t>作者：鹭鸟编著；BASU绘</w:t>
      </w:r>
    </w:p>
    <w:p>
      <w:r>
        <w:t>出版社：中国铁道出版社有限公司,2019.04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二十四番  花信风使 评论地址：https://www.jiaokey.com/book/detail/14758805.html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