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书名：区域创新能力提升的多层次研究</w:t>
      </w:r>
    </w:p>
    <w:p>
      <w:r>
        <w:t>作者：付春香著</w:t>
      </w:r>
    </w:p>
    <w:p>
      <w:r>
        <w:t>出版社：北京:企业管理出版社,2019.10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区域创新能力提升的多层次研究 评论地址：https://www.jiaokey.com/book/detail/14758761.html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