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书名：中国食品供应链发展报告</w:t>
      </w:r>
    </w:p>
    <w:p>
      <w:r>
        <w:t>作者：中国副食流通协会食品安全与信息追溯分会，国家农产品现代物流工程技术研究中心，北京工商大学组编；何继红主编；方德英，左敏，张长峰等副主编</w:t>
      </w:r>
    </w:p>
    <w:p>
      <w:r>
        <w:t>出版社：北京:中国商业出版社,2019.12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中国食品供应链发展报告 评论地址：https://www.jiaokey.com/book/detail/14758741.html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