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书名：我不放松警惕</w:t>
      </w:r>
    </w:p>
    <w:p>
      <w:r>
        <w:t>作者：（法）艾丽斯·布里埃-阿凯著；（法）克莱尔·加拉隆绘；余轶译</w:t>
      </w:r>
    </w:p>
    <w:p>
      <w:r>
        <w:t>出版社：北京:新星出版社,2019.11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我不放松警惕 评论地址：https://www.jiaokey.com/book/detail/14758709.html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