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书名：商业会计与纳税真账实操从入门到精通</w:t>
      </w:r>
    </w:p>
    <w:p>
      <w:r>
        <w:t>作者：于秉汝</w:t>
      </w:r>
    </w:p>
    <w:p>
      <w:r>
        <w:t>出版社：北京:中国铁道出版社,2019.08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商业会计与纳税真账实操从入门到精通 评论地址：https://www.jiaokey.com/book/detail/14758688.html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