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中芬基础教育比较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中芬基础教育比较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基础教育-对比教育-中国、芬兰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本书出售、求购地址：https://www.jiaokey.com/book/detail/14758668.html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武汉:武汉大学出版社,2019.11 出版图书：https://www.jiaokey.com/tag/武汉:武汉大学出版社,2019.11.html</w:t>
      </w:r>
    </w:p>
    <w:p>
      <w:r>
        <w:t>关键词搜索：https://www.jiaokey.com/tag/基础教育-对比教育-中国、芬兰.html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