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书名：阿笨猫和外星小贩</w:t>
      </w:r>
    </w:p>
    <w:p>
      <w:r>
        <w:t>作者：冰波著</w:t>
      </w:r>
    </w:p>
    <w:p>
      <w:r>
        <w:t>出版社：北京:现代出版社,2019.11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阿笨猫和外星小贩 评论地址：https://www.jiaokey.com/book/detail/14758643.html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