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书名：这个唐朝太有意思了  第5卷  从收复两京到奉天之难</w:t>
      </w:r>
    </w:p>
    <w:p>
      <w:r>
        <w:t>作者：（中国）士承东林</w:t>
      </w:r>
    </w:p>
    <w:p>
      <w:r>
        <w:t>出版社：北京:台海出版社,2019.07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这个唐朝太有意思了  第5卷  从收复两京到奉天之难 评论地址：https://www.jiaokey.com/book/detail/14758634.html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