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书名：瑜老板三分钟京剧小灶  2</w:t>
      </w:r>
    </w:p>
    <w:p>
      <w:r>
        <w:t>作者：&lt;font color=Red&gt;瑜&lt;/font&gt;音社著</w:t>
      </w:r>
    </w:p>
    <w:p>
      <w:r>
        <w:t>出版社：杭州:浙江少年儿童出版社,2019.09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瑜老板三分钟京剧小灶  2 评论地址：https://www.jiaokey.com/book/detail/14758624.html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