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书名：瑜老板三分钟京剧小灶  1</w:t>
      </w:r>
    </w:p>
    <w:p>
      <w:r>
        <w:t>作者：&lt;font color=Red&gt;瑜&lt;/font&gt;音社著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瑜老板三分钟京剧小灶  1 评论地址：https://www.jiaokey.com/book/detail/14758623.html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