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书名：身边的金钱心理学</w:t>
      </w:r>
    </w:p>
    <w:p>
      <w:r>
        <w:t>作者：周欣悦著</w:t>
      </w:r>
    </w:p>
    <w:p>
      <w:r>
        <w:t>出版社：北京:机械工业出版社,2020.03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身边的金钱心理学 评论地址：https://www.jiaokey.com/book/detail/14758614.html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