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书名：一看就停不下来的大清史</w:t>
      </w:r>
    </w:p>
    <w:p>
      <w:r>
        <w:t>作者：郑云鹏著</w:t>
      </w:r>
    </w:p>
    <w:p>
      <w:r>
        <w:t>出版社：哈尔滨:哈尔滨出版社,2020.05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一看就停不下来的大清史 评论地址：https://www.jiaokey.com/book/detail/14758591.html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