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书名：市场营销策划与品牌推广对企业发展的影响研究</w:t>
      </w:r>
    </w:p>
    <w:p>
      <w:r>
        <w:t>作者：李晓楠著</w:t>
      </w:r>
    </w:p>
    <w:p>
      <w:r>
        <w:t>出版社：成都:电子科技大学出版社,2019.06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市场营销策划与品牌推广对企业发展的影响研究 评论地址：https://www.jiaokey.com/book/detail/14758583.html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