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书名：不出村能致富  “互联网  农产品”经营实务</w:t>
      </w:r>
    </w:p>
    <w:p>
      <w:r>
        <w:t>作者：徐克，熊露，罗洁霞主编</w:t>
      </w:r>
    </w:p>
    <w:p>
      <w:r>
        <w:t>出版社：北京:中国科学技术出版社,2018.10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不出村能致富  “互联网  农产品”经营实务 评论地址：https://www.jiaokey.com/book/detail/14758539.html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