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书名：工作特征对员工建言行为影响研究</w:t>
      </w:r>
    </w:p>
    <w:p>
      <w:r>
        <w:t>作者：高超民著</w:t>
      </w:r>
    </w:p>
    <w:p>
      <w:r>
        <w:t>出版社：中国财富出版社,2020.07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工作特征对员工建言行为影响研究 评论地址：https://www.jiaokey.com/book/detail/14758504.html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