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创新课堂  启迪人生  教育教学论文集  5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创新课堂  启迪人生  教育教学论文集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本书出售、求购地址：https://www.jiaokey.com/book/detail/14758503.html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天津:天津人民出版社,2019.08 出版图书：https://www.jiaokey.com/tag/天津:天津人民出版社,2019.08.html</w:t>
      </w:r>
    </w:p>
    <w:p>
      <w:r>
        <w:t>关键词搜索：https://www.jiaokey.com/tag/中小学-教育工作-文集.html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