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书名：跳上诗船到德清</w:t>
      </w:r>
    </w:p>
    <w:p>
      <w:r>
        <w:t>作者：朱炜选注</w:t>
      </w:r>
    </w:p>
    <w:p>
      <w:r>
        <w:t>出版社：杭州:浙江工商大学出版社,2020.07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跳上诗船到德清 评论地址：https://www.jiaokey.com/book/detail/14758435.html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