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作者：芥川龙之介著</w:t>
      </w:r>
    </w:p>
    <w:p>
      <w:r>
        <w:t>出版社：北京联合出版公司,2020.01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罗生门 评论地址：https://www.jiaokey.com/book/detail/14758434.html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