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书名：夏日天堂</w:t>
      </w:r>
    </w:p>
    <w:p>
      <w:r>
        <w:t>作者：曹文轩著；吕秋梅绘</w:t>
      </w:r>
    </w:p>
    <w:p>
      <w:r>
        <w:t>出版社：天津:新蕾出版社,2019.12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夏日天堂 评论地址：https://www.jiaokey.com/book/detail/14758386.html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