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书名：苍老的河流</w:t>
      </w:r>
    </w:p>
    <w:p>
      <w:r>
        <w:t>作者：曹文轩著；吕秋梅绘</w:t>
      </w:r>
    </w:p>
    <w:p>
      <w:r>
        <w:t>出版社：天津:新蕾出版社,2019.12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苍老的河流 评论地址：https://www.jiaokey.com/book/detail/14758384.html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