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塞缪尔·约翰逊诗人传对英诗经典的建构</w:t>
      </w:r>
    </w:p>
    <w:p>
      <w:r>
        <w:rPr>
          <w:rFonts w:ascii="宋体" w:hAnsi="宋体" w:eastAsia="宋体"/>
          <w:sz w:val="24"/>
        </w:rPr>
        <w:t>叶丽贤著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8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塞缪尔·约翰逊诗人传对英诗经典的建构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厦门:厦门大学出版社,2020.04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约翰逊（Johnson，Samuel1709～1784）-英语文学-研究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本书出售、求购地址：https://www.jiaokey.com/book/detail/14758354.html</w:t>
      </w:r>
    </w:p>
    <w:p>
      <w:r>
        <w:t>更多相关图书推荐：https://www.jiaokey.com</w:t>
      </w:r>
    </w:p>
    <w:p>
      <w:r>
        <w:t>叶丽贤著 其他作品：https://www.jiaokey.com/tag/叶丽贤著.html</w:t>
      </w:r>
    </w:p>
    <w:p>
      <w:r>
        <w:t>厦门:厦门大学出版社,2020.04 出版图书：https://www.jiaokey.com/tag/厦门:厦门大学出版社,2020.04.html</w:t>
      </w:r>
    </w:p>
    <w:p>
      <w:r>
        <w:t>关键词搜索：https://www.jiaokey.com/tag/约翰逊（Johnson，Samuel1709～1784）-英语文学-研究.html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