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书名：希古楼金石萃编</w:t>
      </w:r>
    </w:p>
    <w:p>
      <w:r>
        <w:t>作者：刘承干撰</w:t>
      </w:r>
    </w:p>
    <w:p>
      <w:r>
        <w:t>出版社：上海:上海古籍出版社,2020.05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希古楼金石萃编 评论地址：https://www.jiaokey.com/book/detail/14758336.html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