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书名：正续校碑随笔</w:t>
      </w:r>
    </w:p>
    <w:p>
      <w:r>
        <w:t>作者：方若，顾燮光编</w:t>
      </w:r>
    </w:p>
    <w:p>
      <w:r>
        <w:t>出版社：上海:上海古籍出版社,2020.04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正续校碑随笔 评论地址：https://www.jiaokey.com/book/detail/14758335.html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