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书名：中华译学馆  中华翻译家代表性译文库  胡适卷</w:t>
      </w:r>
    </w:p>
    <w:p>
      <w:r>
        <w:t>作者：廖七一编；田慧责编；许钧，郭国良总主编</w:t>
      </w:r>
    </w:p>
    <w:p>
      <w:r>
        <w:t>出版社：杭州:浙江大学出版社,2020.03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中华译学馆  中华翻译家代表性译文库  胡适卷 评论地址：https://www.jiaokey.com/book/detail/14758301.html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