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文学翻译策略探索  基于《简·爱》六个汉译本的个案研究</w:t>
      </w:r>
    </w:p>
    <w:p>
      <w:r>
        <w:rPr>
          <w:rFonts w:ascii="宋体" w:hAnsi="宋体" w:eastAsia="宋体"/>
          <w:sz w:val="24"/>
        </w:rPr>
        <w:t>袁榕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文学翻译策略探索  基于《简·爱》六个汉译本的个案研究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《简爱》-文学翻译-研究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本书出售、求购地址：https://www.jiaokey.com/book/detail/14758287.html</w:t>
      </w:r>
    </w:p>
    <w:p>
      <w:r>
        <w:t>更多相关图书推荐：https://www.jiaokey.com</w:t>
      </w:r>
    </w:p>
    <w:p>
      <w:r>
        <w:t>袁榕 其他作品：https://www.jiaokey.com/tag/袁榕.html</w:t>
      </w:r>
    </w:p>
    <w:p>
      <w:r>
        <w:t>杭州:浙江大学出版社,2020.04 出版图书：https://www.jiaokey.com/tag/杭州:浙江大学出版社,2020.04.html</w:t>
      </w:r>
    </w:p>
    <w:p>
      <w:r>
        <w:t>关键词搜索：https://www.jiaokey.com/tag/《简爱》-文学翻译-研究.html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