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书名：大变局下的中国与世界</w:t>
      </w:r>
    </w:p>
    <w:p>
      <w:r>
        <w:t>作者：迟福林主编</w:t>
      </w:r>
    </w:p>
    <w:p>
      <w:r>
        <w:t>出版社：北京:中国工人出版社,2020.03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大变局下的中国与世界 评论地址：https://www.jiaokey.com/book/detail/14758279.html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