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书名：BIM建模与算量</w:t>
      </w:r>
    </w:p>
    <w:p>
      <w:r>
        <w:t>作者：谢嘉波，汪晨武主编；袁建新主审</w:t>
      </w:r>
    </w:p>
    <w:p>
      <w:r>
        <w:t>出版社：北京:机械工业出版社,2020.03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BIM建模与算量 评论地址：https://www.jiaokey.com/book/detail/14758184.html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