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书名：数据价值与产品化设计</w:t>
      </w:r>
    </w:p>
    <w:p>
      <w:r>
        <w:t>作者：李满海，辛向阳著</w:t>
      </w:r>
    </w:p>
    <w:p>
      <w:r>
        <w:t>出版社：北京:机械工业出版社,2020.05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数据价值与产品化设计 评论地址：https://www.jiaokey.com/book/detail/14758183.html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