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书名：多样化社会思潮对大学生思想行为的影响及其引领路径研究</w:t>
      </w:r>
    </w:p>
    <w:p>
      <w:r>
        <w:t>作者：崔华前著</w:t>
      </w:r>
    </w:p>
    <w:p>
      <w:r>
        <w:t>出版社：武汉:武汉大学出版社,2019.10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多样化社会思潮对大学生思想行为的影响及其引领路径研究 评论地址：https://www.jiaokey.com/book/detail/14758109.html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