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书名：形神之辨与六朝诗学精神的建构</w:t>
      </w:r>
    </w:p>
    <w:p>
      <w:r>
        <w:t>作者：陈建农著</w:t>
      </w:r>
    </w:p>
    <w:p>
      <w:r>
        <w:t>出版社：上海:上海古籍出版社,2020.05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形神之辨与六朝诗学精神的建构 评论地址：https://www.jiaokey.com/book/detail/14758060.html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