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书名：篆者形意  尚婉而通</w:t>
      </w:r>
    </w:p>
    <w:p>
      <w:r>
        <w:t>作者：蔡卡宁著</w:t>
      </w:r>
    </w:p>
    <w:p>
      <w:r>
        <w:t>出版社：沈阳:辽宁大学出版社,2017.12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篆者形意  尚婉而通 评论地址：https://www.jiaokey.com/book/detail/14758011.html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