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高效沟通</w:t>
      </w:r>
    </w:p>
    <w:p>
      <w:r>
        <w:rPr>
          <w:rFonts w:ascii="宋体" w:hAnsi="宋体" w:eastAsia="宋体"/>
          <w:sz w:val="24"/>
        </w:rPr>
        <w:t>柳白著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978-7-5546-1516-4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心理交往-语言艺术-通俗读物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本旨在帮助更多的人学会高效沟通的艺术和技巧的书。沟通是建立在完整、有力、简洁地表达自己意图的基础之上的，往往需要在恰当的时间、恰当的地点，说出恰当的话。善于沟通的人，一两句话就能赢得他人的好感，缓解剑拔弩张的气氛，令人信服。所以，我们要学习高效沟通的技巧，并且修炼自己的说话情商。本书从如何好好说话、如何拉近与人的关系、如何学会倾听，以及各种场合的说话技巧等方面进行阐述。</w:t>
      </w:r>
    </w:p>
    <w:p/>
    <w:p>
      <w:r>
        <w:t>本书出售、求购地址：https://www.jiaokey.com/book/detail/14757880.html</w:t>
      </w:r>
    </w:p>
    <w:p>
      <w:r>
        <w:t>更多相关图书推荐：https://www.jiaokey.com</w:t>
      </w:r>
    </w:p>
    <w:p>
      <w:r>
        <w:t>柳白著 其他作品：https://www.jiaokey.com/tag/柳白著.html</w:t>
      </w:r>
    </w:p>
    <w:p>
      <w:r>
        <w:t>关键词搜索：https://www.jiaokey.com/tag/心理交往-语言艺术-通俗读物.html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