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书名：异军突起  苏州乡镇企业史料</w:t>
      </w:r>
    </w:p>
    <w:p>
      <w:r>
        <w:t>作者：苏州市政协文史委员会编</w:t>
      </w:r>
    </w:p>
    <w:p>
      <w:r>
        <w:t>出版社：苏州:古吴轩出版社,2012.06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异军突起  苏州乡镇企业史料 评论地址：https://www.jiaokey.com/book/detail/14757749.html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