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</w:t>
      </w:r>
    </w:p>
    <w:p>
      <w:r>
        <w:rPr>
          <w:rFonts w:ascii="宋体" w:hAnsi="宋体" w:eastAsia="宋体"/>
          <w:sz w:val="24"/>
        </w:rPr>
        <w:t>吴建鑫著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978-7-111-64389-0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模式识别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五部分15章，第一部分（第1-4章）介绍了本书的概论和基础知识;第二部分（第5-6章）介绍了与领域知识无关的特征提取;第三部分（第7-10章）介绍了分类器与其他工具;第四部分（第11-12章）介绍了如何处理变化多端的数据;第五部分（第13-15章）介绍了一些高阶课题，包括正态分布、EM算法和卷积神经网络。</w:t>
      </w:r>
    </w:p>
    <w:p/>
    <w:p>
      <w:r>
        <w:t>本书出售、求购地址：https://www.jiaokey.com/book/detail/14757627.html</w:t>
      </w:r>
    </w:p>
    <w:p>
      <w:r>
        <w:t>更多相关图书推荐：https://www.jiaokey.com</w:t>
      </w:r>
    </w:p>
    <w:p>
      <w:r>
        <w:t>吴建鑫著 其他作品：https://www.jiaokey.com/tag/吴建鑫著.html</w:t>
      </w:r>
    </w:p>
    <w:p>
      <w:r>
        <w:t>关键词搜索：https://www.jiaokey.com/tag/模式识别.html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