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书名：经济日报丛书  推销员交谊厅</w:t>
      </w:r>
    </w:p>
    <w:p>
      <w:r>
        <w:t>作者：曾午著</w:t>
      </w:r>
    </w:p>
    <w:p>
      <w:r>
        <w:t>出版社：联经出版事业有限公司,1982.07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经济日报丛书  推销员交谊厅 评论地址：https://www.jiaokey.com/book/detail/14757334.html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