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书名：骑着恐龙去旅行</w:t>
      </w:r>
    </w:p>
    <w:p>
      <w:r>
        <w:t>作者：任小霞</w:t>
      </w:r>
    </w:p>
    <w:p>
      <w:r>
        <w:t>出版社：北京:东方出版社,2018.08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骑着恐龙去旅行 评论地址：https://www.jiaokey.com/book/detail/14757104.html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