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书名：构建互联网+农产品流通新模式</w:t>
      </w:r>
    </w:p>
    <w:p>
      <w:r>
        <w:t>作者：高伟主编</w:t>
      </w:r>
    </w:p>
    <w:p>
      <w:r>
        <w:t>出版社：中国财富出版社,2019.01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构建互联网+农产品流通新模式 评论地址：https://www.jiaokey.com/book/detail/14757095.html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