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书名：门店如何卖高端产品</w:t>
      </w:r>
    </w:p>
    <w:p>
      <w:r>
        <w:t>作者：潘文富，黄静著</w:t>
      </w:r>
    </w:p>
    <w:p>
      <w:r>
        <w:t>出版社：广州:广东经济出版社,2018.12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门店如何卖高端产品 评论地址：https://www.jiaokey.com/book/detail/14757082.html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