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书名：从马达加斯加到冰川极地</w:t>
      </w:r>
    </w:p>
    <w:p>
      <w:r>
        <w:t>作者：铁皮人科技</w:t>
      </w:r>
    </w:p>
    <w:p>
      <w:r>
        <w:t>出版社：福州:福建科学技术出版社,2018.06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从马达加斯加到冰川极地 评论地址：https://www.jiaokey.com/book/detail/14757068.html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