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书名：画给孩子的中国神话</w:t>
      </w:r>
    </w:p>
    <w:p>
      <w:r>
        <w:t>作者：施英巍著</w:t>
      </w:r>
    </w:p>
    <w:p>
      <w:r>
        <w:t>出版社：长春:吉林美术出版社,2019.12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画给孩子的中国神话 评论地址：https://www.jiaokey.com/book/detail/14757066.html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