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书名：精灵旅报  神奇的图书馆</w:t>
      </w:r>
    </w:p>
    <w:p>
      <w:r>
        <w:t>作者：未艾著，新开明编</w:t>
      </w:r>
    </w:p>
    <w:p>
      <w:r>
        <w:t>出版社：广州:广东旅游出版社,2019.06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精灵旅报  神奇的图书馆 评论地址：https://www.jiaokey.com/book/detail/14757064.html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