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书名：老虎哈雷</w:t>
      </w:r>
    </w:p>
    <w:p>
      <w:r>
        <w:t>作者：沈石溪著</w:t>
      </w:r>
    </w:p>
    <w:p>
      <w:r>
        <w:t>出版社：长春:吉林美术出版社,2019.12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老虎哈雷 评论地址：https://www.jiaokey.com/book/detail/14757055.html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