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你能摸到彩虹吗？</w:t>
      </w:r>
    </w:p>
    <w:p>
      <w:r>
        <w:rPr>
          <w:rFonts w:ascii="宋体" w:hAnsi="宋体" w:eastAsia="宋体"/>
          <w:sz w:val="24"/>
        </w:rPr>
        <w:t>（英）苏·尼科尔森著；（西）拉拉利莫拉绘；徐凤銮译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7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你能摸到彩虹吗？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（英）苏·尼科尔森著；（西）拉拉利莫拉绘；徐凤銮译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本书出售、求购地址：https://www.jiaokey.com/book/detail/14757038.html</w:t>
      </w:r>
    </w:p>
    <w:p>
      <w:r>
        <w:t>更多相关图书推荐：https://www.jiaokey.com</w:t>
      </w:r>
    </w:p>
    <w:p>
      <w:r>
        <w:t>（英）苏·尼科尔森著；（西）拉拉利莫拉绘；徐凤銮译 其他作品：https://www.jiaokey.com/tag/（英）苏·尼科尔森著；（西）拉拉利莫拉绘；徐凤銮译.html</w:t>
      </w:r>
    </w:p>
    <w:p>
      <w:r>
        <w:t>青岛:青岛出版社,2019.10 出版图书：https://www.jiaokey.com/tag/青岛:青岛出版社,2019.10.html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