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火车在春天里停了一个小时</w:t>
      </w:r>
    </w:p>
    <w:p>
      <w:r>
        <w:rPr>
          <w:rFonts w:ascii="宋体" w:hAnsi="宋体" w:eastAsia="宋体"/>
          <w:sz w:val="24"/>
        </w:rPr>
        <w:t>舍曼著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7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火车在春天里停了一个小时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舍曼著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上海:上海社会科学院出版社,2019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本书出售、求购地址：https://www.jiaokey.com/book/detail/14757017.html</w:t>
      </w:r>
    </w:p>
    <w:p>
      <w:r>
        <w:t>更多相关图书推荐：https://www.jiaokey.com</w:t>
      </w:r>
    </w:p>
    <w:p>
      <w:r>
        <w:t>舍曼著 其他作品：https://www.jiaokey.com/tag/舍曼著.html</w:t>
      </w:r>
    </w:p>
    <w:p>
      <w:r>
        <w:t>上海:上海社会科学院出版社,2019 出版图书：https://www.jiaokey.com/tag/上海:上海社会科学院出版社,2019.html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