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小刺猬的胜利</w:t>
      </w:r>
    </w:p>
    <w:p>
      <w:r>
        <w:rPr>
          <w:rFonts w:ascii="宋体" w:hAnsi="宋体" w:eastAsia="宋体"/>
          <w:sz w:val="24"/>
        </w:rPr>
        <w:t>（英）迪克·金-史密斯著；陈晓丹译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小刺猬的胜利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（英）迪克·金-史密斯著；陈晓丹译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南京:江苏少年儿童出版社,2019.12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儿童小说-中篇小说-小说集-美国-现代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本书出售、求购地址：https://www.jiaokey.com/book/detail/14756989.html</w:t>
      </w:r>
    </w:p>
    <w:p>
      <w:r>
        <w:t>更多相关图书推荐：https://www.jiaokey.com</w:t>
      </w:r>
    </w:p>
    <w:p>
      <w:r>
        <w:t>（英）迪克·金-史密斯著；陈晓丹译 其他作品：https://www.jiaokey.com/tag/（英）迪克·金-史密斯著；陈晓丹译.html</w:t>
      </w:r>
    </w:p>
    <w:p>
      <w:r>
        <w:t>南京:江苏少年儿童出版社,2019.12 出版图书：https://www.jiaokey.com/tag/南京:江苏少年儿童出版社,2019.12.html</w:t>
      </w:r>
    </w:p>
    <w:p>
      <w:r>
        <w:t>关键词搜索：https://www.jiaokey.com/tag/儿童小说-中篇小说-小说集-美国-现代.html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