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书名：任溶溶幽默儿童文学创作  大大大和小小小历险记  彩色插图版</w:t>
      </w:r>
    </w:p>
    <w:p>
      <w:r>
        <w:t>作者：&lt;font color=Red&gt;任&lt;/font&gt;溶溶著；&lt;font color=Red&gt;任&lt;/font&gt;荣炼绘</w:t>
      </w:r>
    </w:p>
    <w:p>
      <w:r>
        <w:t>出版社：杭州:浙江少年儿童出版社,2020.01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任溶溶幽默儿童文学创作  大大大和小小小历险记  彩色插图版 评论地址：https://www.jiaokey.com/book/detail/14756973.html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